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Community Support Request</w:t>
      </w:r>
    </w:p>
    <w:p>
      <w:pPr>
        <w:jc w:val="center"/>
      </w:pPr>
      <w:r>
        <w:rPr>
          <w:b/>
          <w:sz w:val="26"/>
        </w:rPr>
        <w:t>Lancaster Round Table</w:t>
      </w:r>
    </w:p>
    <w:p>
      <w:pPr>
        <w:jc w:val="center"/>
      </w:pPr>
      <w:r>
        <w:t>Lancaster Round Table is a local social and charitable group of men aged 18–45. We support our community through fundraising, volunteering, and practical help.</w:t>
      </w:r>
    </w:p>
    <w:p>
      <w:pPr>
        <w:jc w:val="center"/>
      </w:pPr>
      <w:r>
        <w:rPr>
          <w:i/>
        </w:rPr>
        <w:t>Please note: We are not an emergency service and cannot guarantee support for every request.</w:t>
      </w:r>
    </w:p>
    <w:p/>
    <w:p>
      <w:pPr>
        <w:pStyle w:val="Heading2"/>
      </w:pPr>
      <w:r>
        <w:t>How to Submit This Form</w:t>
      </w:r>
    </w:p>
    <w:p>
      <w:r>
        <w:rPr>
          <w:b/>
        </w:rPr>
        <w:t xml:space="preserve">1. </w:t>
      </w:r>
      <w:r>
        <w:t>Fill in the form below with as much detail as possible.</w:t>
        <w:br/>
      </w:r>
      <w:r>
        <w:rPr>
          <w:b/>
        </w:rPr>
        <w:t xml:space="preserve">2. </w:t>
      </w:r>
      <w:r>
        <w:t>Save the completed document.</w:t>
        <w:br/>
      </w:r>
      <w:r>
        <w:rPr>
          <w:b/>
        </w:rPr>
        <w:t xml:space="preserve">3. </w:t>
      </w:r>
      <w:r>
        <w:t>Email the completed document as an attachment to:</w:t>
        <w:br/>
      </w:r>
      <w:r>
        <w:rPr>
          <w:b/>
        </w:rPr>
        <w:t xml:space="preserve">     lancaster@roundtable.org.uk</w:t>
        <w:br/>
      </w:r>
      <w:r>
        <w:rPr>
          <w:b/>
        </w:rPr>
        <w:t xml:space="preserve">4. </w:t>
      </w:r>
      <w:r>
        <w:t xml:space="preserve">Use the subject line: </w:t>
      </w:r>
      <w:r>
        <w:rPr>
          <w:b/>
        </w:rPr>
        <w:t>"Community Support Request – [Your Name]"</w:t>
        <w:br/>
      </w:r>
      <w:r>
        <w:rPr>
          <w:b/>
        </w:rPr>
        <w:t xml:space="preserve">5. </w:t>
      </w:r>
      <w:r>
        <w:t>We will review your request and get back to you as soon as possible.</w:t>
      </w:r>
    </w:p>
    <w:p/>
    <w:p>
      <w:pPr>
        <w:pStyle w:val="Heading2"/>
      </w:pPr>
      <w:r>
        <w:t>1. About You</w:t>
      </w:r>
    </w:p>
    <w:p>
      <w:r>
        <w:rPr>
          <w:b/>
        </w:rPr>
        <w:t>Full Name *</w:t>
      </w:r>
    </w:p>
    <w:p>
      <w:r>
        <w:t>________________________________________________________________________</w:t>
      </w:r>
    </w:p>
    <w:p>
      <w:r>
        <w:rPr>
          <w:b/>
        </w:rPr>
        <w:t>Organisation / Group Name</w:t>
      </w:r>
    </w:p>
    <w:p>
      <w:r>
        <w:t>________________________________________________________________________</w:t>
      </w:r>
    </w:p>
    <w:p>
      <w:r>
        <w:rPr>
          <w:b/>
        </w:rPr>
        <w:t>Applying As</w:t>
      </w:r>
    </w:p>
    <w:p>
      <w:r>
        <w:rPr>
          <w:i/>
        </w:rPr>
        <w:t>(Please select one: Individual / Charity / Community Group / School / Other)</w:t>
      </w:r>
    </w:p>
    <w:p>
      <w:r>
        <w:t>________________________________________________________________________</w:t>
      </w:r>
    </w:p>
    <w:p>
      <w:r>
        <w:rPr>
          <w:b/>
        </w:rPr>
        <w:t>Email Address *</w:t>
      </w:r>
    </w:p>
    <w:p>
      <w:r>
        <w:t>________________________________________________________________________</w:t>
      </w:r>
    </w:p>
    <w:p>
      <w:r>
        <w:rPr>
          <w:b/>
        </w:rPr>
        <w:t>WhatsApp Contact Number</w:t>
      </w:r>
    </w:p>
    <w:p>
      <w:r>
        <w:t>________________________________________________________________________</w:t>
      </w:r>
    </w:p>
    <w:p>
      <w:pPr>
        <w:pStyle w:val="Heading2"/>
      </w:pPr>
      <w:r>
        <w:t>2. About the Request</w:t>
      </w:r>
    </w:p>
    <w:p>
      <w:r>
        <w:rPr>
          <w:b/>
        </w:rPr>
        <w:t>Who is the support for?</w:t>
      </w:r>
    </w:p>
    <w:p>
      <w:r>
        <w:t>________________________________________________________________________</w:t>
      </w:r>
    </w:p>
    <w:p>
      <w:r>
        <w:rPr>
          <w:b/>
        </w:rPr>
        <w:t>Postcode / Area</w:t>
      </w:r>
    </w:p>
    <w:p>
      <w:r>
        <w:t>________________________________________________________________________</w:t>
      </w:r>
    </w:p>
    <w:p>
      <w:r>
        <w:rPr>
          <w:b/>
        </w:rPr>
        <w:t>Type of Support Requested</w:t>
      </w:r>
    </w:p>
    <w:p>
      <w:r>
        <w:rPr>
          <w:i/>
        </w:rPr>
        <w:t>(Please select one: Financial / Practical Help / Volunteering / Other)</w:t>
      </w:r>
    </w:p>
    <w:p>
      <w:r>
        <w:t>________________________________________________________________________</w:t>
      </w:r>
    </w:p>
    <w:p>
      <w:r>
        <w:rPr>
          <w:b/>
        </w:rPr>
        <w:t>Description of Request *</w:t>
      </w:r>
    </w:p>
    <w:p>
      <w:r>
        <w:rPr>
          <w:i/>
        </w:rPr>
        <w:t>Please explain what the community support request is for and the benefit/impact it will have.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pPr>
        <w:pStyle w:val="Heading2"/>
      </w:pPr>
      <w:r>
        <w:t>3. Timescales &amp; Practicalities</w:t>
      </w:r>
    </w:p>
    <w:p>
      <w:r>
        <w:rPr>
          <w:b/>
        </w:rPr>
        <w:t>Is this request time-sensitive?</w:t>
      </w:r>
    </w:p>
    <w:p>
      <w:r>
        <w:rPr>
          <w:i/>
        </w:rPr>
        <w:t>(Please select one: Yes / No)</w:t>
      </w:r>
    </w:p>
    <w:p>
      <w:r>
        <w:t>________________________________________________________________________</w:t>
      </w:r>
    </w:p>
    <w:p>
      <w:r>
        <w:rPr>
          <w:b/>
        </w:rPr>
        <w:t>Deadline Date (if applicable)</w:t>
      </w:r>
    </w:p>
    <w:p>
      <w:r>
        <w:t>________________________________________________________________________</w:t>
      </w:r>
    </w:p>
    <w:p>
      <w:r>
        <w:rPr>
          <w:b/>
        </w:rPr>
        <w:t>Specific Amount Requested (if financial)</w:t>
      </w:r>
    </w:p>
    <w:p>
      <w:r>
        <w:t>________________________________________________________________________</w:t>
      </w:r>
    </w:p>
    <w:p>
      <w:r>
        <w:rPr>
          <w:b/>
        </w:rPr>
        <w:t>Have you approached other organisations?</w:t>
      </w:r>
    </w:p>
    <w:p>
      <w:r>
        <w:rPr>
          <w:i/>
        </w:rPr>
        <w:t>(Please select one: Yes / No)</w:t>
      </w:r>
    </w:p>
    <w:p>
      <w:r>
        <w:t>________________________________________________________________________</w:t>
      </w:r>
    </w:p>
    <w:p>
      <w:pPr>
        <w:pStyle w:val="Heading2"/>
      </w:pPr>
      <w:r>
        <w:t>4. Declaration</w:t>
      </w:r>
    </w:p>
    <w:p>
      <w:r>
        <w:rPr>
          <w:b/>
        </w:rPr>
        <w:t>☐  I confirm the information provided is accurate and genuine.</w:t>
      </w:r>
    </w:p>
    <w:p/>
    <w:p>
      <w:r>
        <w:rPr>
          <w:b/>
        </w:rPr>
        <w:t xml:space="preserve">Signature: </w:t>
      </w:r>
      <w:r>
        <w:t>________________________________________</w:t>
      </w:r>
    </w:p>
    <w:p>
      <w:r>
        <w:rPr>
          <w:b/>
        </w:rPr>
        <w:t xml:space="preserve">Date: </w:t>
      </w:r>
      <w:r>
        <w:t>________________________________________</w:t>
      </w:r>
    </w:p>
    <w:p/>
    <w:p>
      <w:pPr>
        <w:jc w:val="center"/>
      </w:pPr>
      <w:r>
        <w:rPr>
          <w:i/>
        </w:rPr>
        <w:t>Thank you for your request. We will be in touch soon.</w:t>
      </w:r>
    </w:p>
    <w:p>
      <w:pPr>
        <w:jc w:val="center"/>
      </w:pPr>
      <w:r>
        <w:rPr>
          <w:sz w:val="18"/>
        </w:rPr>
        <w:t>Lancaster Round Table | lancaster@roundtable.org.uk | 07587 673518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